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AAC1" w14:textId="77777777" w:rsidR="002D23FC" w:rsidRPr="003C2F90" w:rsidRDefault="000D394E">
      <w:pPr>
        <w:pStyle w:val="Nadpis1"/>
        <w:rPr>
          <w:rFonts w:ascii="Calibri" w:hAnsi="Calibri" w:cs="Calibri"/>
          <w:color w:val="auto"/>
          <w:lang w:val="cs-CZ"/>
        </w:rPr>
      </w:pPr>
      <w:r w:rsidRPr="003C2F90">
        <w:rPr>
          <w:rFonts w:ascii="Calibri" w:hAnsi="Calibri" w:cs="Calibri"/>
          <w:color w:val="auto"/>
          <w:lang w:val="cs-CZ"/>
        </w:rPr>
        <w:t>Příloha č. 5 ZD Technická specifikace</w:t>
      </w:r>
    </w:p>
    <w:p w14:paraId="75E37777" w14:textId="77777777" w:rsidR="002D23FC" w:rsidRPr="003C2F90" w:rsidRDefault="000D394E">
      <w:pPr>
        <w:rPr>
          <w:rFonts w:ascii="Calibri" w:hAnsi="Calibri" w:cs="Calibri"/>
          <w:lang w:val="cs-CZ"/>
        </w:rPr>
      </w:pPr>
      <w:r w:rsidRPr="003C2F90">
        <w:rPr>
          <w:rFonts w:ascii="Calibri" w:hAnsi="Calibri" w:cs="Calibri"/>
          <w:lang w:val="cs-CZ"/>
        </w:rPr>
        <w:t xml:space="preserve">Vozidlo kategorie do 840 tis. vč. </w:t>
      </w:r>
      <w:r w:rsidRPr="003C2F90">
        <w:rPr>
          <w:rFonts w:ascii="Calibri" w:hAnsi="Calibri" w:cs="Calibri"/>
          <w:lang w:val="cs-CZ"/>
        </w:rPr>
        <w:t>DPH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2128"/>
        <w:gridCol w:w="2233"/>
        <w:gridCol w:w="1930"/>
      </w:tblGrid>
      <w:tr w:rsidR="002D23FC" w:rsidRPr="00CB0118" w14:paraId="436722E2" w14:textId="77777777" w:rsidTr="00CB0118">
        <w:trPr>
          <w:jc w:val="center"/>
        </w:trPr>
        <w:tc>
          <w:tcPr>
            <w:tcW w:w="2565" w:type="dxa"/>
          </w:tcPr>
          <w:p w14:paraId="326B09C4" w14:textId="77777777" w:rsidR="002D23FC" w:rsidRPr="00CB0118" w:rsidRDefault="000D394E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CB0118">
              <w:rPr>
                <w:rFonts w:ascii="Calibri" w:hAnsi="Calibri" w:cs="Calibri"/>
                <w:b/>
                <w:bCs/>
                <w:lang w:val="cs-CZ"/>
              </w:rPr>
              <w:t>Parametr</w:t>
            </w:r>
          </w:p>
        </w:tc>
        <w:tc>
          <w:tcPr>
            <w:tcW w:w="2128" w:type="dxa"/>
          </w:tcPr>
          <w:p w14:paraId="4F626FA8" w14:textId="77777777" w:rsidR="002D23FC" w:rsidRPr="00CB0118" w:rsidRDefault="000D394E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CB0118">
              <w:rPr>
                <w:rFonts w:ascii="Calibri" w:hAnsi="Calibri" w:cs="Calibri"/>
                <w:b/>
                <w:bCs/>
                <w:lang w:val="cs-CZ"/>
              </w:rPr>
              <w:t>Požadavek</w:t>
            </w:r>
          </w:p>
        </w:tc>
        <w:tc>
          <w:tcPr>
            <w:tcW w:w="2233" w:type="dxa"/>
          </w:tcPr>
          <w:p w14:paraId="0E625680" w14:textId="77777777" w:rsidR="002D23FC" w:rsidRPr="00CB0118" w:rsidRDefault="000D394E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CB0118">
              <w:rPr>
                <w:rFonts w:ascii="Calibri" w:hAnsi="Calibri" w:cs="Calibri"/>
                <w:b/>
                <w:bCs/>
                <w:lang w:val="cs-CZ"/>
              </w:rPr>
              <w:t>Úroveň parametru/Kritérium</w:t>
            </w:r>
          </w:p>
        </w:tc>
        <w:tc>
          <w:tcPr>
            <w:tcW w:w="1930" w:type="dxa"/>
          </w:tcPr>
          <w:p w14:paraId="6D9D3780" w14:textId="77777777" w:rsidR="002D23FC" w:rsidRPr="00CB0118" w:rsidRDefault="000D394E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CB0118">
              <w:rPr>
                <w:rFonts w:ascii="Calibri" w:hAnsi="Calibri" w:cs="Calibri"/>
                <w:b/>
                <w:bCs/>
                <w:lang w:val="cs-CZ"/>
              </w:rPr>
              <w:t>Hodnota dodavatele Ano / Ne / Hodnota</w:t>
            </w:r>
          </w:p>
        </w:tc>
      </w:tr>
      <w:tr w:rsidR="002D23FC" w:rsidRPr="003E4E67" w14:paraId="567BF828" w14:textId="77777777" w:rsidTr="00CB0118">
        <w:trPr>
          <w:jc w:val="center"/>
        </w:trPr>
        <w:tc>
          <w:tcPr>
            <w:tcW w:w="2565" w:type="dxa"/>
          </w:tcPr>
          <w:p w14:paraId="66B21BD4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Osobní automobil M1</w:t>
            </w:r>
          </w:p>
        </w:tc>
        <w:tc>
          <w:tcPr>
            <w:tcW w:w="2128" w:type="dxa"/>
          </w:tcPr>
          <w:p w14:paraId="59E28B26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Ano</w:t>
            </w:r>
          </w:p>
        </w:tc>
        <w:tc>
          <w:tcPr>
            <w:tcW w:w="2233" w:type="dxa"/>
          </w:tcPr>
          <w:p w14:paraId="630129AA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3EA83813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5C6F07FF" w14:textId="77777777" w:rsidTr="00CB0118">
        <w:trPr>
          <w:jc w:val="center"/>
        </w:trPr>
        <w:tc>
          <w:tcPr>
            <w:tcW w:w="2565" w:type="dxa"/>
          </w:tcPr>
          <w:p w14:paraId="6CEC0CC4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Barva vozidla</w:t>
            </w:r>
          </w:p>
        </w:tc>
        <w:tc>
          <w:tcPr>
            <w:tcW w:w="2128" w:type="dxa"/>
          </w:tcPr>
          <w:p w14:paraId="36B2AD2C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Bílá</w:t>
            </w:r>
          </w:p>
        </w:tc>
        <w:tc>
          <w:tcPr>
            <w:tcW w:w="2233" w:type="dxa"/>
          </w:tcPr>
          <w:p w14:paraId="7FAA2F19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3EDDC22D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17D7802B" w14:textId="77777777" w:rsidTr="00CB0118">
        <w:trPr>
          <w:jc w:val="center"/>
        </w:trPr>
        <w:tc>
          <w:tcPr>
            <w:tcW w:w="2565" w:type="dxa"/>
          </w:tcPr>
          <w:p w14:paraId="2A929EB3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Barva interiéru</w:t>
            </w:r>
          </w:p>
        </w:tc>
        <w:tc>
          <w:tcPr>
            <w:tcW w:w="2128" w:type="dxa"/>
          </w:tcPr>
          <w:p w14:paraId="55DF036E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Tmavý</w:t>
            </w:r>
          </w:p>
        </w:tc>
        <w:tc>
          <w:tcPr>
            <w:tcW w:w="2233" w:type="dxa"/>
          </w:tcPr>
          <w:p w14:paraId="67937AF6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1FE10DB4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7DAE07D6" w14:textId="77777777" w:rsidTr="00CB0118">
        <w:trPr>
          <w:jc w:val="center"/>
        </w:trPr>
        <w:tc>
          <w:tcPr>
            <w:tcW w:w="2565" w:type="dxa"/>
          </w:tcPr>
          <w:p w14:paraId="415CB9ED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WLTP – kombinovaná (l/100 km)</w:t>
            </w:r>
          </w:p>
        </w:tc>
        <w:tc>
          <w:tcPr>
            <w:tcW w:w="2128" w:type="dxa"/>
          </w:tcPr>
          <w:p w14:paraId="1D559DCE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6</w:t>
            </w:r>
          </w:p>
        </w:tc>
        <w:tc>
          <w:tcPr>
            <w:tcW w:w="2233" w:type="dxa"/>
          </w:tcPr>
          <w:p w14:paraId="7893A01B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Max</w:t>
            </w:r>
          </w:p>
        </w:tc>
        <w:tc>
          <w:tcPr>
            <w:tcW w:w="1930" w:type="dxa"/>
          </w:tcPr>
          <w:p w14:paraId="52721575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1E49FC45" w14:textId="77777777" w:rsidTr="00CB0118">
        <w:trPr>
          <w:jc w:val="center"/>
        </w:trPr>
        <w:tc>
          <w:tcPr>
            <w:tcW w:w="2565" w:type="dxa"/>
          </w:tcPr>
          <w:p w14:paraId="186F90E2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Výkon (kW)</w:t>
            </w:r>
          </w:p>
        </w:tc>
        <w:tc>
          <w:tcPr>
            <w:tcW w:w="2128" w:type="dxa"/>
          </w:tcPr>
          <w:p w14:paraId="0B15F690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100</w:t>
            </w:r>
          </w:p>
        </w:tc>
        <w:tc>
          <w:tcPr>
            <w:tcW w:w="2233" w:type="dxa"/>
          </w:tcPr>
          <w:p w14:paraId="64A09839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Min</w:t>
            </w:r>
          </w:p>
        </w:tc>
        <w:tc>
          <w:tcPr>
            <w:tcW w:w="1930" w:type="dxa"/>
          </w:tcPr>
          <w:p w14:paraId="7FFCBF76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5B31D9E5" w14:textId="77777777" w:rsidTr="00CB0118">
        <w:trPr>
          <w:jc w:val="center"/>
        </w:trPr>
        <w:tc>
          <w:tcPr>
            <w:tcW w:w="2565" w:type="dxa"/>
          </w:tcPr>
          <w:p w14:paraId="175F93D9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Objem (cm³)</w:t>
            </w:r>
          </w:p>
        </w:tc>
        <w:tc>
          <w:tcPr>
            <w:tcW w:w="2128" w:type="dxa"/>
          </w:tcPr>
          <w:p w14:paraId="48B7A8D3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1400</w:t>
            </w:r>
          </w:p>
        </w:tc>
        <w:tc>
          <w:tcPr>
            <w:tcW w:w="2233" w:type="dxa"/>
          </w:tcPr>
          <w:p w14:paraId="48D47AF2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Min</w:t>
            </w:r>
          </w:p>
        </w:tc>
        <w:tc>
          <w:tcPr>
            <w:tcW w:w="1930" w:type="dxa"/>
          </w:tcPr>
          <w:p w14:paraId="1A7D7D05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217D9D6F" w14:textId="77777777" w:rsidTr="00CB0118">
        <w:trPr>
          <w:jc w:val="center"/>
        </w:trPr>
        <w:tc>
          <w:tcPr>
            <w:tcW w:w="2565" w:type="dxa"/>
          </w:tcPr>
          <w:p w14:paraId="2280FF0F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Palivo</w:t>
            </w:r>
          </w:p>
        </w:tc>
        <w:tc>
          <w:tcPr>
            <w:tcW w:w="2128" w:type="dxa"/>
          </w:tcPr>
          <w:p w14:paraId="49C5A642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Benzín/nafta</w:t>
            </w:r>
          </w:p>
        </w:tc>
        <w:tc>
          <w:tcPr>
            <w:tcW w:w="2233" w:type="dxa"/>
          </w:tcPr>
          <w:p w14:paraId="3E881A94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06706920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1B51965A" w14:textId="77777777" w:rsidTr="00CB0118">
        <w:trPr>
          <w:jc w:val="center"/>
        </w:trPr>
        <w:tc>
          <w:tcPr>
            <w:tcW w:w="2565" w:type="dxa"/>
          </w:tcPr>
          <w:p w14:paraId="6B0D76A0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Celková délka (mm)</w:t>
            </w:r>
          </w:p>
        </w:tc>
        <w:tc>
          <w:tcPr>
            <w:tcW w:w="2128" w:type="dxa"/>
          </w:tcPr>
          <w:p w14:paraId="7E8CC704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4500–4700</w:t>
            </w:r>
          </w:p>
        </w:tc>
        <w:tc>
          <w:tcPr>
            <w:tcW w:w="2233" w:type="dxa"/>
          </w:tcPr>
          <w:p w14:paraId="79BBDE0F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od–do</w:t>
            </w:r>
          </w:p>
        </w:tc>
        <w:tc>
          <w:tcPr>
            <w:tcW w:w="1930" w:type="dxa"/>
          </w:tcPr>
          <w:p w14:paraId="3742DE29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04015905" w14:textId="77777777" w:rsidTr="00CB0118">
        <w:trPr>
          <w:jc w:val="center"/>
        </w:trPr>
        <w:tc>
          <w:tcPr>
            <w:tcW w:w="2565" w:type="dxa"/>
          </w:tcPr>
          <w:p w14:paraId="2401AACD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Celková šířka (mm)</w:t>
            </w:r>
          </w:p>
        </w:tc>
        <w:tc>
          <w:tcPr>
            <w:tcW w:w="2128" w:type="dxa"/>
          </w:tcPr>
          <w:p w14:paraId="6F024579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1800–2010</w:t>
            </w:r>
          </w:p>
        </w:tc>
        <w:tc>
          <w:tcPr>
            <w:tcW w:w="2233" w:type="dxa"/>
          </w:tcPr>
          <w:p w14:paraId="45302C57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od–do</w:t>
            </w:r>
          </w:p>
        </w:tc>
        <w:tc>
          <w:tcPr>
            <w:tcW w:w="1930" w:type="dxa"/>
          </w:tcPr>
          <w:p w14:paraId="6421E955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5D9E6EA3" w14:textId="77777777" w:rsidTr="00CB0118">
        <w:trPr>
          <w:jc w:val="center"/>
        </w:trPr>
        <w:tc>
          <w:tcPr>
            <w:tcW w:w="2565" w:type="dxa"/>
          </w:tcPr>
          <w:p w14:paraId="42C0C0F3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Celková výška (mm)</w:t>
            </w:r>
          </w:p>
        </w:tc>
        <w:tc>
          <w:tcPr>
            <w:tcW w:w="2128" w:type="dxa"/>
          </w:tcPr>
          <w:p w14:paraId="77B70397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1500</w:t>
            </w:r>
          </w:p>
        </w:tc>
        <w:tc>
          <w:tcPr>
            <w:tcW w:w="2233" w:type="dxa"/>
          </w:tcPr>
          <w:p w14:paraId="4311A57A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Max</w:t>
            </w:r>
          </w:p>
        </w:tc>
        <w:tc>
          <w:tcPr>
            <w:tcW w:w="1930" w:type="dxa"/>
          </w:tcPr>
          <w:p w14:paraId="17060946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049622DD" w14:textId="77777777" w:rsidTr="00CB0118">
        <w:trPr>
          <w:jc w:val="center"/>
        </w:trPr>
        <w:tc>
          <w:tcPr>
            <w:tcW w:w="2565" w:type="dxa"/>
          </w:tcPr>
          <w:p w14:paraId="22074380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Rozvor (mm)</w:t>
            </w:r>
          </w:p>
        </w:tc>
        <w:tc>
          <w:tcPr>
            <w:tcW w:w="2128" w:type="dxa"/>
          </w:tcPr>
          <w:p w14:paraId="0BB548A4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2700</w:t>
            </w:r>
          </w:p>
        </w:tc>
        <w:tc>
          <w:tcPr>
            <w:tcW w:w="2233" w:type="dxa"/>
          </w:tcPr>
          <w:p w14:paraId="44B06577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Max</w:t>
            </w:r>
          </w:p>
        </w:tc>
        <w:tc>
          <w:tcPr>
            <w:tcW w:w="1930" w:type="dxa"/>
          </w:tcPr>
          <w:p w14:paraId="3E314E50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2BD82566" w14:textId="77777777" w:rsidTr="00CB0118">
        <w:trPr>
          <w:jc w:val="center"/>
        </w:trPr>
        <w:tc>
          <w:tcPr>
            <w:tcW w:w="2565" w:type="dxa"/>
          </w:tcPr>
          <w:p w14:paraId="0EC43CEC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Počet dveří</w:t>
            </w:r>
          </w:p>
        </w:tc>
        <w:tc>
          <w:tcPr>
            <w:tcW w:w="2128" w:type="dxa"/>
          </w:tcPr>
          <w:p w14:paraId="1961EBE6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5</w:t>
            </w:r>
          </w:p>
        </w:tc>
        <w:tc>
          <w:tcPr>
            <w:tcW w:w="2233" w:type="dxa"/>
          </w:tcPr>
          <w:p w14:paraId="5CA398F1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0B2F2CD9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102263C3" w14:textId="77777777" w:rsidTr="00CB0118">
        <w:trPr>
          <w:jc w:val="center"/>
        </w:trPr>
        <w:tc>
          <w:tcPr>
            <w:tcW w:w="2565" w:type="dxa"/>
          </w:tcPr>
          <w:p w14:paraId="1E1F861C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Karoserie</w:t>
            </w:r>
          </w:p>
        </w:tc>
        <w:tc>
          <w:tcPr>
            <w:tcW w:w="2128" w:type="dxa"/>
          </w:tcPr>
          <w:p w14:paraId="3A68A1A9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Combi</w:t>
            </w:r>
          </w:p>
        </w:tc>
        <w:tc>
          <w:tcPr>
            <w:tcW w:w="2233" w:type="dxa"/>
          </w:tcPr>
          <w:p w14:paraId="5B0EA0CB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5B3B61C3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20F58C05" w14:textId="77777777" w:rsidTr="00CB0118">
        <w:trPr>
          <w:jc w:val="center"/>
        </w:trPr>
        <w:tc>
          <w:tcPr>
            <w:tcW w:w="2565" w:type="dxa"/>
          </w:tcPr>
          <w:p w14:paraId="1259F53A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Počet míst</w:t>
            </w:r>
          </w:p>
        </w:tc>
        <w:tc>
          <w:tcPr>
            <w:tcW w:w="2128" w:type="dxa"/>
          </w:tcPr>
          <w:p w14:paraId="20216D31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5</w:t>
            </w:r>
          </w:p>
        </w:tc>
        <w:tc>
          <w:tcPr>
            <w:tcW w:w="2233" w:type="dxa"/>
          </w:tcPr>
          <w:p w14:paraId="3D66B057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2787D4A5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476950D9" w14:textId="77777777" w:rsidTr="00CB0118">
        <w:trPr>
          <w:jc w:val="center"/>
        </w:trPr>
        <w:tc>
          <w:tcPr>
            <w:tcW w:w="2565" w:type="dxa"/>
          </w:tcPr>
          <w:p w14:paraId="070959A3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Pohon</w:t>
            </w:r>
          </w:p>
        </w:tc>
        <w:tc>
          <w:tcPr>
            <w:tcW w:w="2128" w:type="dxa"/>
          </w:tcPr>
          <w:p w14:paraId="0CC07013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4×2</w:t>
            </w:r>
          </w:p>
        </w:tc>
        <w:tc>
          <w:tcPr>
            <w:tcW w:w="2233" w:type="dxa"/>
          </w:tcPr>
          <w:p w14:paraId="4D9842AC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65429C0B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0CB3CDFB" w14:textId="77777777" w:rsidTr="00CB0118">
        <w:trPr>
          <w:jc w:val="center"/>
        </w:trPr>
        <w:tc>
          <w:tcPr>
            <w:tcW w:w="2565" w:type="dxa"/>
          </w:tcPr>
          <w:p w14:paraId="2E4F8287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Tažné zařízení</w:t>
            </w:r>
          </w:p>
        </w:tc>
        <w:tc>
          <w:tcPr>
            <w:tcW w:w="2128" w:type="dxa"/>
          </w:tcPr>
          <w:p w14:paraId="3B4F4BE3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Sklopné nebo bajonetové</w:t>
            </w:r>
          </w:p>
        </w:tc>
        <w:tc>
          <w:tcPr>
            <w:tcW w:w="2233" w:type="dxa"/>
          </w:tcPr>
          <w:p w14:paraId="6C1F0AF2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7DF3CAB0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708F42EB" w14:textId="77777777" w:rsidTr="00CB0118">
        <w:trPr>
          <w:jc w:val="center"/>
        </w:trPr>
        <w:tc>
          <w:tcPr>
            <w:tcW w:w="2565" w:type="dxa"/>
          </w:tcPr>
          <w:p w14:paraId="68F1DC64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Převodovka</w:t>
            </w:r>
          </w:p>
        </w:tc>
        <w:tc>
          <w:tcPr>
            <w:tcW w:w="2128" w:type="dxa"/>
          </w:tcPr>
          <w:p w14:paraId="21A0C9BD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Automatická</w:t>
            </w:r>
          </w:p>
        </w:tc>
        <w:tc>
          <w:tcPr>
            <w:tcW w:w="2233" w:type="dxa"/>
          </w:tcPr>
          <w:p w14:paraId="3068103B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23438698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0259B05E" w14:textId="77777777" w:rsidTr="003E4E67">
        <w:trPr>
          <w:jc w:val="center"/>
        </w:trPr>
        <w:tc>
          <w:tcPr>
            <w:tcW w:w="8856" w:type="dxa"/>
            <w:gridSpan w:val="4"/>
          </w:tcPr>
          <w:p w14:paraId="43071912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  <w:b/>
              </w:rPr>
              <w:t>VNĚJŠÍ VÝBAVA A PŘEVODOVKY</w:t>
            </w:r>
          </w:p>
        </w:tc>
      </w:tr>
      <w:tr w:rsidR="002D23FC" w:rsidRPr="003E4E67" w14:paraId="7C1CD986" w14:textId="77777777" w:rsidTr="00CB0118">
        <w:trPr>
          <w:jc w:val="center"/>
        </w:trPr>
        <w:tc>
          <w:tcPr>
            <w:tcW w:w="2565" w:type="dxa"/>
          </w:tcPr>
          <w:p w14:paraId="45CFBE0B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4DBA992B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Rezervní kolo (neplnohodnotné) s příslušenstvím</w:t>
            </w:r>
          </w:p>
        </w:tc>
        <w:tc>
          <w:tcPr>
            <w:tcW w:w="2233" w:type="dxa"/>
          </w:tcPr>
          <w:p w14:paraId="0A92EA0E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4129CFFC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225DE123" w14:textId="77777777" w:rsidTr="00CB0118">
        <w:trPr>
          <w:jc w:val="center"/>
        </w:trPr>
        <w:tc>
          <w:tcPr>
            <w:tcW w:w="2565" w:type="dxa"/>
          </w:tcPr>
          <w:p w14:paraId="79D1E7DB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04B8B845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Stěrač zadního okna</w:t>
            </w:r>
          </w:p>
        </w:tc>
        <w:tc>
          <w:tcPr>
            <w:tcW w:w="2233" w:type="dxa"/>
          </w:tcPr>
          <w:p w14:paraId="3D81DE59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3A3BC769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1792D41E" w14:textId="77777777" w:rsidTr="00CB0118">
        <w:trPr>
          <w:jc w:val="center"/>
        </w:trPr>
        <w:tc>
          <w:tcPr>
            <w:tcW w:w="2565" w:type="dxa"/>
          </w:tcPr>
          <w:p w14:paraId="0692B4F7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45351284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Lakované kliky dveří</w:t>
            </w:r>
          </w:p>
        </w:tc>
        <w:tc>
          <w:tcPr>
            <w:tcW w:w="2233" w:type="dxa"/>
          </w:tcPr>
          <w:p w14:paraId="201420EE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3F400F2C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76474BFD" w14:textId="77777777" w:rsidTr="00CB0118">
        <w:trPr>
          <w:jc w:val="center"/>
        </w:trPr>
        <w:tc>
          <w:tcPr>
            <w:tcW w:w="2565" w:type="dxa"/>
          </w:tcPr>
          <w:p w14:paraId="76E04129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Osvětlení</w:t>
            </w:r>
          </w:p>
        </w:tc>
        <w:tc>
          <w:tcPr>
            <w:tcW w:w="2128" w:type="dxa"/>
          </w:tcPr>
          <w:p w14:paraId="1430BFED" w14:textId="388AF1AD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Světlomety LED (potkávací/dálková)</w:t>
            </w:r>
            <w:r w:rsidRPr="003E4E67">
              <w:rPr>
                <w:rFonts w:ascii="Calibri" w:hAnsi="Calibri" w:cs="Calibri"/>
              </w:rPr>
              <w:br/>
            </w:r>
            <w:proofErr w:type="spellStart"/>
            <w:r w:rsidRPr="003E4E67">
              <w:rPr>
                <w:rFonts w:ascii="Calibri" w:hAnsi="Calibri" w:cs="Calibri"/>
              </w:rPr>
              <w:t>Ostřikovače</w:t>
            </w:r>
            <w:proofErr w:type="spellEnd"/>
            <w:r w:rsidRPr="003E4E67">
              <w:rPr>
                <w:rFonts w:ascii="Calibri" w:hAnsi="Calibri" w:cs="Calibri"/>
              </w:rPr>
              <w:t xml:space="preserve"> </w:t>
            </w:r>
            <w:proofErr w:type="spellStart"/>
            <w:r w:rsidRPr="003E4E67">
              <w:rPr>
                <w:rFonts w:ascii="Calibri" w:hAnsi="Calibri" w:cs="Calibri"/>
              </w:rPr>
              <w:t>světlometů</w:t>
            </w:r>
            <w:proofErr w:type="spellEnd"/>
            <w:r w:rsidR="00CB0118">
              <w:rPr>
                <w:rFonts w:ascii="Calibri" w:hAnsi="Calibri" w:cs="Calibri"/>
              </w:rPr>
              <w:t>,</w:t>
            </w:r>
            <w:r w:rsidRPr="003E4E67">
              <w:rPr>
                <w:rFonts w:ascii="Calibri" w:hAnsi="Calibri" w:cs="Calibri"/>
              </w:rPr>
              <w:br/>
            </w:r>
            <w:proofErr w:type="spellStart"/>
            <w:r w:rsidRPr="003E4E67">
              <w:rPr>
                <w:rFonts w:ascii="Calibri" w:hAnsi="Calibri" w:cs="Calibri"/>
              </w:rPr>
              <w:t>Funkce</w:t>
            </w:r>
            <w:proofErr w:type="spellEnd"/>
            <w:r w:rsidRPr="003E4E67">
              <w:rPr>
                <w:rFonts w:ascii="Calibri" w:hAnsi="Calibri" w:cs="Calibri"/>
              </w:rPr>
              <w:t xml:space="preserve"> </w:t>
            </w:r>
            <w:proofErr w:type="spellStart"/>
            <w:r w:rsidRPr="003E4E67">
              <w:rPr>
                <w:rFonts w:ascii="Calibri" w:hAnsi="Calibri" w:cs="Calibri"/>
              </w:rPr>
              <w:t>automatického</w:t>
            </w:r>
            <w:proofErr w:type="spellEnd"/>
            <w:r w:rsidRPr="003E4E67">
              <w:rPr>
                <w:rFonts w:ascii="Calibri" w:hAnsi="Calibri" w:cs="Calibri"/>
              </w:rPr>
              <w:t xml:space="preserve"> </w:t>
            </w:r>
            <w:proofErr w:type="spellStart"/>
            <w:r w:rsidRPr="003E4E67">
              <w:rPr>
                <w:rFonts w:ascii="Calibri" w:hAnsi="Calibri" w:cs="Calibri"/>
              </w:rPr>
              <w:t>odstínění</w:t>
            </w:r>
            <w:proofErr w:type="spellEnd"/>
            <w:r w:rsidRPr="003E4E67">
              <w:rPr>
                <w:rFonts w:ascii="Calibri" w:hAnsi="Calibri" w:cs="Calibri"/>
              </w:rPr>
              <w:br/>
            </w:r>
            <w:r w:rsidRPr="003E4E67">
              <w:rPr>
                <w:rFonts w:ascii="Calibri" w:hAnsi="Calibri" w:cs="Calibri"/>
              </w:rPr>
              <w:t>Světlomety LED pro denní svícení</w:t>
            </w:r>
            <w:r w:rsidRPr="003E4E67">
              <w:rPr>
                <w:rFonts w:ascii="Calibri" w:hAnsi="Calibri" w:cs="Calibri"/>
              </w:rPr>
              <w:br/>
              <w:t>Automatická světla</w:t>
            </w:r>
            <w:r w:rsidRPr="003E4E67">
              <w:rPr>
                <w:rFonts w:ascii="Calibri" w:hAnsi="Calibri" w:cs="Calibri"/>
              </w:rPr>
              <w:br/>
              <w:t>LED zadní světla (brzdová a noční obrysová)</w:t>
            </w:r>
            <w:r w:rsidR="00CB0118">
              <w:rPr>
                <w:rFonts w:ascii="Calibri" w:hAnsi="Calibri" w:cs="Calibri"/>
              </w:rPr>
              <w:t>,</w:t>
            </w:r>
            <w:r w:rsidRPr="003E4E67">
              <w:rPr>
                <w:rFonts w:ascii="Calibri" w:hAnsi="Calibri" w:cs="Calibri"/>
              </w:rPr>
              <w:br/>
              <w:t>animované ukazatele směru</w:t>
            </w:r>
            <w:r w:rsidRPr="003E4E67">
              <w:rPr>
                <w:rFonts w:ascii="Calibri" w:hAnsi="Calibri" w:cs="Calibri"/>
              </w:rPr>
              <w:br/>
              <w:t>LED mlhová světla</w:t>
            </w:r>
          </w:p>
        </w:tc>
        <w:tc>
          <w:tcPr>
            <w:tcW w:w="2233" w:type="dxa"/>
          </w:tcPr>
          <w:p w14:paraId="2D3FAEA8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Min.</w:t>
            </w:r>
          </w:p>
        </w:tc>
        <w:tc>
          <w:tcPr>
            <w:tcW w:w="1930" w:type="dxa"/>
          </w:tcPr>
          <w:p w14:paraId="7F1C2869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23B1676E" w14:textId="77777777" w:rsidTr="00CB0118">
        <w:trPr>
          <w:jc w:val="center"/>
        </w:trPr>
        <w:tc>
          <w:tcPr>
            <w:tcW w:w="2565" w:type="dxa"/>
          </w:tcPr>
          <w:p w14:paraId="283B0EE4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Vnější zrcátka</w:t>
            </w:r>
          </w:p>
        </w:tc>
        <w:tc>
          <w:tcPr>
            <w:tcW w:w="2128" w:type="dxa"/>
          </w:tcPr>
          <w:p w14:paraId="7CB6FC8B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Vnější zpětná zrcátka lakovaná.</w:t>
            </w:r>
            <w:r w:rsidRPr="003E4E67">
              <w:rPr>
                <w:rFonts w:ascii="Calibri" w:hAnsi="Calibri" w:cs="Calibri"/>
              </w:rPr>
              <w:br/>
              <w:t>Elektricky nastavitelná a vyhřívaná vnější zpětná zrcátka.</w:t>
            </w:r>
            <w:r w:rsidRPr="003E4E67">
              <w:rPr>
                <w:rFonts w:ascii="Calibri" w:hAnsi="Calibri" w:cs="Calibri"/>
              </w:rPr>
              <w:br/>
              <w:t>Elektricky sklopná vnější zpětná zrcátka</w:t>
            </w:r>
          </w:p>
        </w:tc>
        <w:tc>
          <w:tcPr>
            <w:tcW w:w="2233" w:type="dxa"/>
          </w:tcPr>
          <w:p w14:paraId="130357C9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024B7418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08C92591" w14:textId="77777777" w:rsidTr="00CB0118">
        <w:trPr>
          <w:jc w:val="center"/>
        </w:trPr>
        <w:tc>
          <w:tcPr>
            <w:tcW w:w="2565" w:type="dxa"/>
          </w:tcPr>
          <w:p w14:paraId="67D9AEF8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Kola z lehké slitiny</w:t>
            </w:r>
          </w:p>
        </w:tc>
        <w:tc>
          <w:tcPr>
            <w:tcW w:w="2128" w:type="dxa"/>
          </w:tcPr>
          <w:p w14:paraId="251A3FEE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Min 17"</w:t>
            </w:r>
          </w:p>
        </w:tc>
        <w:tc>
          <w:tcPr>
            <w:tcW w:w="2233" w:type="dxa"/>
          </w:tcPr>
          <w:p w14:paraId="7B134D26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2E8393C8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5EEFEE77" w14:textId="77777777" w:rsidTr="00CB0118">
        <w:trPr>
          <w:jc w:val="center"/>
        </w:trPr>
        <w:tc>
          <w:tcPr>
            <w:tcW w:w="2565" w:type="dxa"/>
          </w:tcPr>
          <w:p w14:paraId="27B2F136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16DC6DAD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Kotoučové brzdy</w:t>
            </w:r>
          </w:p>
        </w:tc>
        <w:tc>
          <w:tcPr>
            <w:tcW w:w="2233" w:type="dxa"/>
          </w:tcPr>
          <w:p w14:paraId="21683D26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36FE903B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29CCF14B" w14:textId="77777777" w:rsidTr="00CB0118">
        <w:trPr>
          <w:jc w:val="center"/>
        </w:trPr>
        <w:tc>
          <w:tcPr>
            <w:tcW w:w="2565" w:type="dxa"/>
          </w:tcPr>
          <w:p w14:paraId="359C2C90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Airbagy</w:t>
            </w:r>
          </w:p>
        </w:tc>
        <w:tc>
          <w:tcPr>
            <w:tcW w:w="2128" w:type="dxa"/>
          </w:tcPr>
          <w:p w14:paraId="43666847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Airbag řidiče a spolujezdce,</w:t>
            </w:r>
            <w:r w:rsidRPr="003E4E67">
              <w:rPr>
                <w:rFonts w:ascii="Calibri" w:hAnsi="Calibri" w:cs="Calibri"/>
              </w:rPr>
              <w:br/>
              <w:t>středový a boční airbag.</w:t>
            </w:r>
          </w:p>
        </w:tc>
        <w:tc>
          <w:tcPr>
            <w:tcW w:w="2233" w:type="dxa"/>
          </w:tcPr>
          <w:p w14:paraId="4ABB4F13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Min.</w:t>
            </w:r>
          </w:p>
        </w:tc>
        <w:tc>
          <w:tcPr>
            <w:tcW w:w="1930" w:type="dxa"/>
          </w:tcPr>
          <w:p w14:paraId="0ED5593B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7A80FE01" w14:textId="77777777" w:rsidTr="00CB0118">
        <w:trPr>
          <w:jc w:val="center"/>
        </w:trPr>
        <w:tc>
          <w:tcPr>
            <w:tcW w:w="2565" w:type="dxa"/>
          </w:tcPr>
          <w:p w14:paraId="3651A150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lastRenderedPageBreak/>
              <w:t>Brzdový systém</w:t>
            </w:r>
          </w:p>
        </w:tc>
        <w:tc>
          <w:tcPr>
            <w:tcW w:w="2128" w:type="dxa"/>
          </w:tcPr>
          <w:p w14:paraId="74A65672" w14:textId="2D905E93" w:rsidR="002D23FC" w:rsidRPr="003E4E67" w:rsidRDefault="000D394E">
            <w:pPr>
              <w:rPr>
                <w:rFonts w:ascii="Calibri" w:hAnsi="Calibri" w:cs="Calibri"/>
              </w:rPr>
            </w:pPr>
            <w:r w:rsidRPr="00CB0118">
              <w:rPr>
                <w:rFonts w:ascii="Calibri" w:hAnsi="Calibri" w:cs="Calibri"/>
                <w:lang w:val="cs-CZ"/>
              </w:rPr>
              <w:t>Stabilizační systém (proti</w:t>
            </w:r>
            <w:r w:rsidR="00CB0118" w:rsidRPr="00CB0118">
              <w:rPr>
                <w:rFonts w:ascii="Calibri" w:hAnsi="Calibri" w:cs="Calibri"/>
                <w:lang w:val="cs-CZ"/>
              </w:rPr>
              <w:t xml:space="preserve">prokluzový </w:t>
            </w:r>
            <w:r w:rsidRPr="00CB0118">
              <w:rPr>
                <w:rFonts w:ascii="Calibri" w:hAnsi="Calibri" w:cs="Calibri"/>
                <w:lang w:val="cs-CZ"/>
              </w:rPr>
              <w:t>systém ABS,</w:t>
            </w:r>
            <w:r w:rsidRPr="00CB0118">
              <w:rPr>
                <w:rFonts w:ascii="Calibri" w:hAnsi="Calibri" w:cs="Calibri"/>
                <w:lang w:val="cs-CZ"/>
              </w:rPr>
              <w:br/>
              <w:t>elektronický</w:t>
            </w:r>
            <w:r w:rsidRPr="003E4E67">
              <w:rPr>
                <w:rFonts w:ascii="Calibri" w:hAnsi="Calibri" w:cs="Calibri"/>
              </w:rPr>
              <w:t xml:space="preserve"> stabilizační systém vozidla ESC,</w:t>
            </w:r>
            <w:r w:rsidRPr="003E4E67">
              <w:rPr>
                <w:rFonts w:ascii="Calibri" w:hAnsi="Calibri" w:cs="Calibri"/>
              </w:rPr>
              <w:br/>
              <w:t>Elektrická parkovací brzda s funkcí Auto Hold</w:t>
            </w:r>
          </w:p>
        </w:tc>
        <w:tc>
          <w:tcPr>
            <w:tcW w:w="2233" w:type="dxa"/>
          </w:tcPr>
          <w:p w14:paraId="2C4F5232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7A110886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12A3F4C6" w14:textId="77777777" w:rsidTr="00CB0118">
        <w:trPr>
          <w:jc w:val="center"/>
        </w:trPr>
        <w:tc>
          <w:tcPr>
            <w:tcW w:w="2565" w:type="dxa"/>
          </w:tcPr>
          <w:p w14:paraId="419D59FC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Řízení</w:t>
            </w:r>
          </w:p>
        </w:tc>
        <w:tc>
          <w:tcPr>
            <w:tcW w:w="2128" w:type="dxa"/>
          </w:tcPr>
          <w:p w14:paraId="4C91E87F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Výškově a podélně nastavitelný volant</w:t>
            </w:r>
          </w:p>
        </w:tc>
        <w:tc>
          <w:tcPr>
            <w:tcW w:w="2233" w:type="dxa"/>
          </w:tcPr>
          <w:p w14:paraId="149122B6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1EED5A0A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6BDF1F3E" w14:textId="77777777" w:rsidTr="00CB0118">
        <w:trPr>
          <w:jc w:val="center"/>
        </w:trPr>
        <w:tc>
          <w:tcPr>
            <w:tcW w:w="2565" w:type="dxa"/>
          </w:tcPr>
          <w:p w14:paraId="36F1F9D1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Asistenční systémy</w:t>
            </w:r>
          </w:p>
        </w:tc>
        <w:tc>
          <w:tcPr>
            <w:tcW w:w="2128" w:type="dxa"/>
          </w:tcPr>
          <w:p w14:paraId="7C098F01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Aktivní sledování mrtvého úhlu.</w:t>
            </w:r>
            <w:r w:rsidRPr="003E4E67">
              <w:rPr>
                <w:rFonts w:ascii="Calibri" w:hAnsi="Calibri" w:cs="Calibri"/>
              </w:rPr>
              <w:br/>
              <w:t>Brzdění s detekcí chodců a cyklistů.</w:t>
            </w:r>
          </w:p>
        </w:tc>
        <w:tc>
          <w:tcPr>
            <w:tcW w:w="2233" w:type="dxa"/>
          </w:tcPr>
          <w:p w14:paraId="15C00F87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Min.</w:t>
            </w:r>
          </w:p>
        </w:tc>
        <w:tc>
          <w:tcPr>
            <w:tcW w:w="1930" w:type="dxa"/>
          </w:tcPr>
          <w:p w14:paraId="042072C2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4A2E19E9" w14:textId="77777777" w:rsidTr="003E4E67">
        <w:trPr>
          <w:jc w:val="center"/>
        </w:trPr>
        <w:tc>
          <w:tcPr>
            <w:tcW w:w="8856" w:type="dxa"/>
            <w:gridSpan w:val="4"/>
          </w:tcPr>
          <w:p w14:paraId="69BE7226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  <w:b/>
              </w:rPr>
              <w:t>SEDADLA</w:t>
            </w:r>
          </w:p>
        </w:tc>
      </w:tr>
      <w:tr w:rsidR="002D23FC" w:rsidRPr="003E4E67" w14:paraId="06CA097B" w14:textId="77777777" w:rsidTr="00CB0118">
        <w:trPr>
          <w:jc w:val="center"/>
        </w:trPr>
        <w:tc>
          <w:tcPr>
            <w:tcW w:w="2565" w:type="dxa"/>
          </w:tcPr>
          <w:p w14:paraId="65A4CE04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Přední sedadla</w:t>
            </w:r>
          </w:p>
        </w:tc>
        <w:tc>
          <w:tcPr>
            <w:tcW w:w="2128" w:type="dxa"/>
          </w:tcPr>
          <w:p w14:paraId="7E806F81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Výškově nastavitelné sedadlo řidiče.</w:t>
            </w:r>
            <w:r w:rsidRPr="003E4E67">
              <w:rPr>
                <w:rFonts w:ascii="Calibri" w:hAnsi="Calibri" w:cs="Calibri"/>
              </w:rPr>
              <w:br/>
              <w:t>Výškově nastavitelné sedadlo spolujezdce</w:t>
            </w:r>
          </w:p>
        </w:tc>
        <w:tc>
          <w:tcPr>
            <w:tcW w:w="2233" w:type="dxa"/>
          </w:tcPr>
          <w:p w14:paraId="204291F7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Min.</w:t>
            </w:r>
          </w:p>
        </w:tc>
        <w:tc>
          <w:tcPr>
            <w:tcW w:w="1930" w:type="dxa"/>
          </w:tcPr>
          <w:p w14:paraId="34E66C00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53B4F17C" w14:textId="77777777" w:rsidTr="00CB0118">
        <w:trPr>
          <w:jc w:val="center"/>
        </w:trPr>
        <w:tc>
          <w:tcPr>
            <w:tcW w:w="2565" w:type="dxa"/>
          </w:tcPr>
          <w:p w14:paraId="0FDA601F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Zadní sedadla</w:t>
            </w:r>
          </w:p>
        </w:tc>
        <w:tc>
          <w:tcPr>
            <w:tcW w:w="2128" w:type="dxa"/>
          </w:tcPr>
          <w:p w14:paraId="47A62DB9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Dělená zadní opěradla v poměru 40:20:40 nebo 60:40.</w:t>
            </w:r>
            <w:r w:rsidRPr="003E4E67">
              <w:rPr>
                <w:rFonts w:ascii="Calibri" w:hAnsi="Calibri" w:cs="Calibri"/>
              </w:rPr>
              <w:br/>
              <w:t>Polohovatelné hlavové opěrky pro všechna sedadla</w:t>
            </w:r>
          </w:p>
        </w:tc>
        <w:tc>
          <w:tcPr>
            <w:tcW w:w="2233" w:type="dxa"/>
          </w:tcPr>
          <w:p w14:paraId="4D34EF58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02CED458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51552541" w14:textId="77777777" w:rsidTr="00CB0118">
        <w:trPr>
          <w:jc w:val="center"/>
        </w:trPr>
        <w:tc>
          <w:tcPr>
            <w:tcW w:w="2565" w:type="dxa"/>
          </w:tcPr>
          <w:p w14:paraId="5FA100C2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Sedadla</w:t>
            </w:r>
          </w:p>
        </w:tc>
        <w:tc>
          <w:tcPr>
            <w:tcW w:w="2128" w:type="dxa"/>
          </w:tcPr>
          <w:p w14:paraId="3EA6F3BC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Anatomicky tvarovaná sedadla čalouněné z broušené EKO kůže</w:t>
            </w:r>
          </w:p>
        </w:tc>
        <w:tc>
          <w:tcPr>
            <w:tcW w:w="2233" w:type="dxa"/>
          </w:tcPr>
          <w:p w14:paraId="25E1444C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4E05D8A6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0F7F995B" w14:textId="77777777" w:rsidTr="00CB0118">
        <w:trPr>
          <w:jc w:val="center"/>
        </w:trPr>
        <w:tc>
          <w:tcPr>
            <w:tcW w:w="2565" w:type="dxa"/>
          </w:tcPr>
          <w:p w14:paraId="4A831D5B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Komfort</w:t>
            </w:r>
          </w:p>
        </w:tc>
        <w:tc>
          <w:tcPr>
            <w:tcW w:w="2128" w:type="dxa"/>
          </w:tcPr>
          <w:p w14:paraId="230A17BC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Vyhřívání předních sedadel.</w:t>
            </w:r>
          </w:p>
        </w:tc>
        <w:tc>
          <w:tcPr>
            <w:tcW w:w="2233" w:type="dxa"/>
          </w:tcPr>
          <w:p w14:paraId="553D3B72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291E6E70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615E86AA" w14:textId="77777777" w:rsidTr="003E4E67">
        <w:trPr>
          <w:jc w:val="center"/>
        </w:trPr>
        <w:tc>
          <w:tcPr>
            <w:tcW w:w="8856" w:type="dxa"/>
            <w:gridSpan w:val="4"/>
          </w:tcPr>
          <w:p w14:paraId="2D2AE34B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  <w:b/>
              </w:rPr>
              <w:t>INTERIÉR</w:t>
            </w:r>
          </w:p>
        </w:tc>
      </w:tr>
      <w:tr w:rsidR="002D23FC" w:rsidRPr="003E4E67" w14:paraId="1F184002" w14:textId="77777777" w:rsidTr="00CB0118">
        <w:trPr>
          <w:jc w:val="center"/>
        </w:trPr>
        <w:tc>
          <w:tcPr>
            <w:tcW w:w="2565" w:type="dxa"/>
          </w:tcPr>
          <w:p w14:paraId="02612079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Dveře</w:t>
            </w:r>
          </w:p>
        </w:tc>
        <w:tc>
          <w:tcPr>
            <w:tcW w:w="2128" w:type="dxa"/>
          </w:tcPr>
          <w:p w14:paraId="632766F8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Elektricky ovládaná přední a zadní okna</w:t>
            </w:r>
          </w:p>
        </w:tc>
        <w:tc>
          <w:tcPr>
            <w:tcW w:w="2233" w:type="dxa"/>
          </w:tcPr>
          <w:p w14:paraId="79A62DF5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773DF621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6693590F" w14:textId="77777777" w:rsidTr="00CB0118">
        <w:trPr>
          <w:jc w:val="center"/>
        </w:trPr>
        <w:tc>
          <w:tcPr>
            <w:tcW w:w="2565" w:type="dxa"/>
          </w:tcPr>
          <w:p w14:paraId="005C557C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lastRenderedPageBreak/>
              <w:t>Osvětlení</w:t>
            </w:r>
          </w:p>
        </w:tc>
        <w:tc>
          <w:tcPr>
            <w:tcW w:w="2128" w:type="dxa"/>
          </w:tcPr>
          <w:p w14:paraId="714837D5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Osvětlení zavazadlového prostoru.</w:t>
            </w:r>
            <w:r w:rsidRPr="003E4E67">
              <w:rPr>
                <w:rFonts w:ascii="Calibri" w:hAnsi="Calibri" w:cs="Calibri"/>
              </w:rPr>
              <w:br/>
              <w:t>Ambientní osvětlení interiéru</w:t>
            </w:r>
          </w:p>
        </w:tc>
        <w:tc>
          <w:tcPr>
            <w:tcW w:w="2233" w:type="dxa"/>
          </w:tcPr>
          <w:p w14:paraId="7A92D2A6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6DA824A9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00075D53" w14:textId="77777777" w:rsidTr="00CB0118">
        <w:trPr>
          <w:jc w:val="center"/>
        </w:trPr>
        <w:tc>
          <w:tcPr>
            <w:tcW w:w="2565" w:type="dxa"/>
          </w:tcPr>
          <w:p w14:paraId="3DCC836B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Úložný prostor</w:t>
            </w:r>
          </w:p>
        </w:tc>
        <w:tc>
          <w:tcPr>
            <w:tcW w:w="2128" w:type="dxa"/>
          </w:tcPr>
          <w:p w14:paraId="69DA7A15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Středová opěrka rukou pro přední sedadla.</w:t>
            </w:r>
          </w:p>
        </w:tc>
        <w:tc>
          <w:tcPr>
            <w:tcW w:w="2233" w:type="dxa"/>
          </w:tcPr>
          <w:p w14:paraId="7D8A6C24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Min.</w:t>
            </w:r>
          </w:p>
        </w:tc>
        <w:tc>
          <w:tcPr>
            <w:tcW w:w="1930" w:type="dxa"/>
          </w:tcPr>
          <w:p w14:paraId="42638C3A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22152ACA" w14:textId="77777777" w:rsidTr="00CB0118">
        <w:trPr>
          <w:jc w:val="center"/>
        </w:trPr>
        <w:tc>
          <w:tcPr>
            <w:tcW w:w="2565" w:type="dxa"/>
          </w:tcPr>
          <w:p w14:paraId="3593DADF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Ostatní</w:t>
            </w:r>
          </w:p>
        </w:tc>
        <w:tc>
          <w:tcPr>
            <w:tcW w:w="2128" w:type="dxa"/>
          </w:tcPr>
          <w:p w14:paraId="04406CD1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Vyhřívání volantu.</w:t>
            </w:r>
            <w:r w:rsidRPr="003E4E67">
              <w:rPr>
                <w:rFonts w:ascii="Calibri" w:hAnsi="Calibri" w:cs="Calibri"/>
              </w:rPr>
              <w:br/>
            </w:r>
            <w:r w:rsidRPr="003E4E67">
              <w:rPr>
                <w:rFonts w:ascii="Calibri" w:hAnsi="Calibri" w:cs="Calibri"/>
              </w:rPr>
              <w:t>Multifunkční volant.</w:t>
            </w:r>
          </w:p>
        </w:tc>
        <w:tc>
          <w:tcPr>
            <w:tcW w:w="2233" w:type="dxa"/>
          </w:tcPr>
          <w:p w14:paraId="369B39D6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Min.</w:t>
            </w:r>
          </w:p>
        </w:tc>
        <w:tc>
          <w:tcPr>
            <w:tcW w:w="1930" w:type="dxa"/>
          </w:tcPr>
          <w:p w14:paraId="7C068B26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532C1A9F" w14:textId="77777777" w:rsidTr="00CB0118">
        <w:trPr>
          <w:jc w:val="center"/>
        </w:trPr>
        <w:tc>
          <w:tcPr>
            <w:tcW w:w="2565" w:type="dxa"/>
          </w:tcPr>
          <w:p w14:paraId="21175622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17502C86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Vyhřívané čelní sklo</w:t>
            </w:r>
          </w:p>
        </w:tc>
        <w:tc>
          <w:tcPr>
            <w:tcW w:w="2233" w:type="dxa"/>
          </w:tcPr>
          <w:p w14:paraId="79C8BFCE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25734BB5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46636F26" w14:textId="77777777" w:rsidTr="00CB0118">
        <w:trPr>
          <w:jc w:val="center"/>
        </w:trPr>
        <w:tc>
          <w:tcPr>
            <w:tcW w:w="2565" w:type="dxa"/>
          </w:tcPr>
          <w:p w14:paraId="5E06249F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2CB7BFF4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Roletky zadních oken</w:t>
            </w:r>
          </w:p>
        </w:tc>
        <w:tc>
          <w:tcPr>
            <w:tcW w:w="2233" w:type="dxa"/>
          </w:tcPr>
          <w:p w14:paraId="204BC577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15E32732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7583B6B8" w14:textId="77777777" w:rsidTr="00CB0118">
        <w:trPr>
          <w:jc w:val="center"/>
        </w:trPr>
        <w:tc>
          <w:tcPr>
            <w:tcW w:w="2565" w:type="dxa"/>
          </w:tcPr>
          <w:p w14:paraId="6FABD14E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2D8988A2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Dětská pojistka (okna/dveře) el. ovladatelná z pozice řidiče</w:t>
            </w:r>
          </w:p>
        </w:tc>
        <w:tc>
          <w:tcPr>
            <w:tcW w:w="2233" w:type="dxa"/>
          </w:tcPr>
          <w:p w14:paraId="104B8CE4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3D68B8BB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1C3ED69F" w14:textId="77777777" w:rsidTr="00CB0118">
        <w:trPr>
          <w:jc w:val="center"/>
        </w:trPr>
        <w:tc>
          <w:tcPr>
            <w:tcW w:w="2565" w:type="dxa"/>
          </w:tcPr>
          <w:p w14:paraId="5905BA69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4BCD3ADD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Ztmavená zadní okna a okno pátých dveří</w:t>
            </w:r>
          </w:p>
        </w:tc>
        <w:tc>
          <w:tcPr>
            <w:tcW w:w="2233" w:type="dxa"/>
          </w:tcPr>
          <w:p w14:paraId="1B581FA2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1EC23A2F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2198E5BA" w14:textId="77777777" w:rsidTr="003E4E67">
        <w:trPr>
          <w:jc w:val="center"/>
        </w:trPr>
        <w:tc>
          <w:tcPr>
            <w:tcW w:w="8856" w:type="dxa"/>
            <w:gridSpan w:val="4"/>
          </w:tcPr>
          <w:p w14:paraId="31BC586C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  <w:b/>
              </w:rPr>
              <w:t>VNITŘNÍ VÝBAVA A KOMFORT</w:t>
            </w:r>
          </w:p>
        </w:tc>
      </w:tr>
      <w:tr w:rsidR="002D23FC" w:rsidRPr="003E4E67" w14:paraId="2C5AFB0B" w14:textId="77777777" w:rsidTr="00CB0118">
        <w:trPr>
          <w:jc w:val="center"/>
        </w:trPr>
        <w:tc>
          <w:tcPr>
            <w:tcW w:w="2565" w:type="dxa"/>
          </w:tcPr>
          <w:p w14:paraId="01B1D6C8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Klimatizace</w:t>
            </w:r>
          </w:p>
        </w:tc>
        <w:tc>
          <w:tcPr>
            <w:tcW w:w="2128" w:type="dxa"/>
          </w:tcPr>
          <w:p w14:paraId="1E8971B4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Tří zónová automatická klimatizace.</w:t>
            </w:r>
          </w:p>
        </w:tc>
        <w:tc>
          <w:tcPr>
            <w:tcW w:w="2233" w:type="dxa"/>
          </w:tcPr>
          <w:p w14:paraId="19DBBEF7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1E39D988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CB0118" w:rsidRPr="003E4E67" w14:paraId="0168AA8F" w14:textId="77777777" w:rsidTr="00CB0118">
        <w:trPr>
          <w:jc w:val="center"/>
        </w:trPr>
        <w:tc>
          <w:tcPr>
            <w:tcW w:w="2565" w:type="dxa"/>
          </w:tcPr>
          <w:p w14:paraId="3F159004" w14:textId="5C19CB3F" w:rsidR="00CB0118" w:rsidRPr="003E4E67" w:rsidRDefault="00CB0118">
            <w:pPr>
              <w:rPr>
                <w:rFonts w:ascii="Calibri" w:hAnsi="Calibri" w:cs="Calibri"/>
              </w:rPr>
            </w:pPr>
            <w:proofErr w:type="spellStart"/>
            <w:r w:rsidRPr="003E4E67">
              <w:rPr>
                <w:rFonts w:ascii="Calibri" w:hAnsi="Calibri" w:cs="Calibri"/>
              </w:rPr>
              <w:t>Jízdní</w:t>
            </w:r>
            <w:proofErr w:type="spellEnd"/>
            <w:r w:rsidRPr="003E4E67">
              <w:rPr>
                <w:rFonts w:ascii="Calibri" w:hAnsi="Calibri" w:cs="Calibri"/>
              </w:rPr>
              <w:t xml:space="preserve"> </w:t>
            </w:r>
            <w:proofErr w:type="spellStart"/>
            <w:r w:rsidRPr="003E4E67">
              <w:rPr>
                <w:rFonts w:ascii="Calibri" w:hAnsi="Calibri" w:cs="Calibri"/>
              </w:rPr>
              <w:t>komfort</w:t>
            </w:r>
            <w:proofErr w:type="spellEnd"/>
          </w:p>
        </w:tc>
        <w:tc>
          <w:tcPr>
            <w:tcW w:w="2128" w:type="dxa"/>
          </w:tcPr>
          <w:p w14:paraId="3942C5B1" w14:textId="77777777" w:rsidR="00CB0118" w:rsidRPr="003E4E67" w:rsidRDefault="00CB0118">
            <w:pPr>
              <w:rPr>
                <w:rFonts w:ascii="Calibri" w:hAnsi="Calibri" w:cs="Calibri"/>
              </w:rPr>
            </w:pPr>
          </w:p>
        </w:tc>
        <w:tc>
          <w:tcPr>
            <w:tcW w:w="2233" w:type="dxa"/>
          </w:tcPr>
          <w:p w14:paraId="51A6E1C7" w14:textId="77777777" w:rsidR="00CB0118" w:rsidRPr="003E4E67" w:rsidRDefault="00CB0118">
            <w:pPr>
              <w:rPr>
                <w:rFonts w:ascii="Calibri" w:hAnsi="Calibri" w:cs="Calibri"/>
              </w:rPr>
            </w:pPr>
          </w:p>
        </w:tc>
        <w:tc>
          <w:tcPr>
            <w:tcW w:w="1930" w:type="dxa"/>
          </w:tcPr>
          <w:p w14:paraId="0A307E44" w14:textId="77777777" w:rsidR="00CB0118" w:rsidRPr="003E4E67" w:rsidRDefault="00CB0118">
            <w:pPr>
              <w:rPr>
                <w:rFonts w:ascii="Calibri" w:hAnsi="Calibri" w:cs="Calibri"/>
              </w:rPr>
            </w:pPr>
          </w:p>
        </w:tc>
      </w:tr>
      <w:tr w:rsidR="002D23FC" w:rsidRPr="003E4E67" w14:paraId="4E5E4CCE" w14:textId="77777777" w:rsidTr="00CB0118">
        <w:trPr>
          <w:jc w:val="center"/>
        </w:trPr>
        <w:tc>
          <w:tcPr>
            <w:tcW w:w="2565" w:type="dxa"/>
          </w:tcPr>
          <w:p w14:paraId="395D9729" w14:textId="32DD3149" w:rsidR="002D23FC" w:rsidRPr="003E4E67" w:rsidRDefault="002D23FC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567CC248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10" digitální displej</w:t>
            </w:r>
          </w:p>
        </w:tc>
        <w:tc>
          <w:tcPr>
            <w:tcW w:w="2233" w:type="dxa"/>
          </w:tcPr>
          <w:p w14:paraId="0B361B74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Min</w:t>
            </w:r>
          </w:p>
        </w:tc>
        <w:tc>
          <w:tcPr>
            <w:tcW w:w="1930" w:type="dxa"/>
          </w:tcPr>
          <w:p w14:paraId="35C7D5B5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570D5CF0" w14:textId="77777777" w:rsidTr="00CB0118">
        <w:trPr>
          <w:jc w:val="center"/>
        </w:trPr>
        <w:tc>
          <w:tcPr>
            <w:tcW w:w="2565" w:type="dxa"/>
          </w:tcPr>
          <w:p w14:paraId="12B562B1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5397CA56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11" barevný dotykový infotainment vozidla</w:t>
            </w:r>
          </w:p>
        </w:tc>
        <w:tc>
          <w:tcPr>
            <w:tcW w:w="2233" w:type="dxa"/>
          </w:tcPr>
          <w:p w14:paraId="013A1B44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Min</w:t>
            </w:r>
          </w:p>
        </w:tc>
        <w:tc>
          <w:tcPr>
            <w:tcW w:w="1930" w:type="dxa"/>
          </w:tcPr>
          <w:p w14:paraId="2D34A0E6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11C40D4C" w14:textId="77777777" w:rsidTr="00CB0118">
        <w:trPr>
          <w:jc w:val="center"/>
        </w:trPr>
        <w:tc>
          <w:tcPr>
            <w:tcW w:w="2565" w:type="dxa"/>
          </w:tcPr>
          <w:p w14:paraId="36B3502C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18177636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Head up display</w:t>
            </w:r>
          </w:p>
        </w:tc>
        <w:tc>
          <w:tcPr>
            <w:tcW w:w="2233" w:type="dxa"/>
          </w:tcPr>
          <w:p w14:paraId="571EC15E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51ED257D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59794F75" w14:textId="77777777" w:rsidTr="00CB0118">
        <w:trPr>
          <w:jc w:val="center"/>
        </w:trPr>
        <w:tc>
          <w:tcPr>
            <w:tcW w:w="2565" w:type="dxa"/>
          </w:tcPr>
          <w:p w14:paraId="293ECAC4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68F596D8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Bezdrátové zrcadlení telefonu</w:t>
            </w:r>
          </w:p>
        </w:tc>
        <w:tc>
          <w:tcPr>
            <w:tcW w:w="2233" w:type="dxa"/>
          </w:tcPr>
          <w:p w14:paraId="30A8CDE9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56F03DA2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12D349AB" w14:textId="77777777" w:rsidTr="00CB0118">
        <w:trPr>
          <w:jc w:val="center"/>
        </w:trPr>
        <w:tc>
          <w:tcPr>
            <w:tcW w:w="2565" w:type="dxa"/>
          </w:tcPr>
          <w:p w14:paraId="1DEA3304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3CB3EF6E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 xml:space="preserve">Bez klíčové odemykání/zamykání </w:t>
            </w:r>
            <w:r w:rsidRPr="003E4E67">
              <w:rPr>
                <w:rFonts w:ascii="Calibri" w:hAnsi="Calibri" w:cs="Calibri"/>
              </w:rPr>
              <w:lastRenderedPageBreak/>
              <w:t>– startování</w:t>
            </w:r>
          </w:p>
        </w:tc>
        <w:tc>
          <w:tcPr>
            <w:tcW w:w="2233" w:type="dxa"/>
          </w:tcPr>
          <w:p w14:paraId="5DF513AB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lastRenderedPageBreak/>
              <w:t>Pevný</w:t>
            </w:r>
          </w:p>
        </w:tc>
        <w:tc>
          <w:tcPr>
            <w:tcW w:w="1930" w:type="dxa"/>
          </w:tcPr>
          <w:p w14:paraId="1E00769E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42DF4CFB" w14:textId="77777777" w:rsidTr="00CB0118">
        <w:trPr>
          <w:jc w:val="center"/>
        </w:trPr>
        <w:tc>
          <w:tcPr>
            <w:tcW w:w="2565" w:type="dxa"/>
          </w:tcPr>
          <w:p w14:paraId="4EBDD66C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63D7DB01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Tempomat s omezovačem rychlosti.</w:t>
            </w:r>
          </w:p>
        </w:tc>
        <w:tc>
          <w:tcPr>
            <w:tcW w:w="2233" w:type="dxa"/>
          </w:tcPr>
          <w:p w14:paraId="6AF9932C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Min.</w:t>
            </w:r>
          </w:p>
        </w:tc>
        <w:tc>
          <w:tcPr>
            <w:tcW w:w="1930" w:type="dxa"/>
          </w:tcPr>
          <w:p w14:paraId="038FE8B6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643F0880" w14:textId="77777777" w:rsidTr="00CB0118">
        <w:trPr>
          <w:jc w:val="center"/>
        </w:trPr>
        <w:tc>
          <w:tcPr>
            <w:tcW w:w="2565" w:type="dxa"/>
          </w:tcPr>
          <w:p w14:paraId="0B99223D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0CC3249A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Volba jízdních režimů (módů)</w:t>
            </w:r>
          </w:p>
        </w:tc>
        <w:tc>
          <w:tcPr>
            <w:tcW w:w="2233" w:type="dxa"/>
          </w:tcPr>
          <w:p w14:paraId="355FE264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3A7CE3E1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163832FD" w14:textId="77777777" w:rsidTr="00CB0118">
        <w:trPr>
          <w:jc w:val="center"/>
        </w:trPr>
        <w:tc>
          <w:tcPr>
            <w:tcW w:w="2565" w:type="dxa"/>
          </w:tcPr>
          <w:p w14:paraId="61360791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70CD232F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Monitorování tlaku v pneumatikách</w:t>
            </w:r>
          </w:p>
        </w:tc>
        <w:tc>
          <w:tcPr>
            <w:tcW w:w="2233" w:type="dxa"/>
          </w:tcPr>
          <w:p w14:paraId="08CBB64B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0A1D043C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0763B2D7" w14:textId="77777777" w:rsidTr="00CB0118">
        <w:trPr>
          <w:jc w:val="center"/>
        </w:trPr>
        <w:tc>
          <w:tcPr>
            <w:tcW w:w="2565" w:type="dxa"/>
          </w:tcPr>
          <w:p w14:paraId="0508C870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3CFE30D4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Inteligentní tempomat</w:t>
            </w:r>
          </w:p>
        </w:tc>
        <w:tc>
          <w:tcPr>
            <w:tcW w:w="2233" w:type="dxa"/>
          </w:tcPr>
          <w:p w14:paraId="7EA3FB12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73E3DB5F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0DBE03DB" w14:textId="77777777" w:rsidTr="00CB0118">
        <w:trPr>
          <w:jc w:val="center"/>
        </w:trPr>
        <w:tc>
          <w:tcPr>
            <w:tcW w:w="2565" w:type="dxa"/>
          </w:tcPr>
          <w:p w14:paraId="16D0A82B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5DD026BA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Zadní + přední parkovací senzory</w:t>
            </w:r>
          </w:p>
        </w:tc>
        <w:tc>
          <w:tcPr>
            <w:tcW w:w="2233" w:type="dxa"/>
          </w:tcPr>
          <w:p w14:paraId="156A94C0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34D941CC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31DCEC68" w14:textId="77777777" w:rsidTr="00CB0118">
        <w:trPr>
          <w:jc w:val="center"/>
        </w:trPr>
        <w:tc>
          <w:tcPr>
            <w:tcW w:w="2565" w:type="dxa"/>
          </w:tcPr>
          <w:p w14:paraId="4DA6ACBE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0E3DDA1B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Zadní parkovací kamera</w:t>
            </w:r>
          </w:p>
        </w:tc>
        <w:tc>
          <w:tcPr>
            <w:tcW w:w="2233" w:type="dxa"/>
          </w:tcPr>
          <w:p w14:paraId="75E4F28E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6B3A2CFE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4CBF2C71" w14:textId="77777777" w:rsidTr="00CB0118">
        <w:trPr>
          <w:jc w:val="center"/>
        </w:trPr>
        <w:tc>
          <w:tcPr>
            <w:tcW w:w="2565" w:type="dxa"/>
          </w:tcPr>
          <w:p w14:paraId="03662D6C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01E94155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Dešťový senzor</w:t>
            </w:r>
          </w:p>
        </w:tc>
        <w:tc>
          <w:tcPr>
            <w:tcW w:w="2233" w:type="dxa"/>
          </w:tcPr>
          <w:p w14:paraId="6C7C1D16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7074D292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1B492E" w:rsidRPr="003E4E67" w14:paraId="2417BDFB" w14:textId="77777777" w:rsidTr="00CB0118">
        <w:trPr>
          <w:jc w:val="center"/>
        </w:trPr>
        <w:tc>
          <w:tcPr>
            <w:tcW w:w="2565" w:type="dxa"/>
          </w:tcPr>
          <w:p w14:paraId="2B2121C3" w14:textId="72DEC27D" w:rsidR="001B492E" w:rsidRPr="003E4E67" w:rsidRDefault="001B492E">
            <w:pPr>
              <w:rPr>
                <w:rFonts w:ascii="Calibri" w:hAnsi="Calibri" w:cs="Calibri"/>
              </w:rPr>
            </w:pPr>
            <w:proofErr w:type="spellStart"/>
            <w:r w:rsidRPr="003E4E67">
              <w:rPr>
                <w:rFonts w:ascii="Calibri" w:hAnsi="Calibri" w:cs="Calibri"/>
              </w:rPr>
              <w:t>Vnitřní</w:t>
            </w:r>
            <w:proofErr w:type="spellEnd"/>
            <w:r w:rsidRPr="003E4E67">
              <w:rPr>
                <w:rFonts w:ascii="Calibri" w:hAnsi="Calibri" w:cs="Calibri"/>
              </w:rPr>
              <w:t xml:space="preserve"> </w:t>
            </w:r>
            <w:proofErr w:type="spellStart"/>
            <w:r w:rsidRPr="003E4E67">
              <w:rPr>
                <w:rFonts w:ascii="Calibri" w:hAnsi="Calibri" w:cs="Calibri"/>
              </w:rPr>
              <w:t>komfort</w:t>
            </w:r>
            <w:proofErr w:type="spellEnd"/>
          </w:p>
        </w:tc>
        <w:tc>
          <w:tcPr>
            <w:tcW w:w="2128" w:type="dxa"/>
          </w:tcPr>
          <w:p w14:paraId="3118F980" w14:textId="77777777" w:rsidR="001B492E" w:rsidRPr="003E4E67" w:rsidRDefault="001B492E">
            <w:pPr>
              <w:rPr>
                <w:rFonts w:ascii="Calibri" w:hAnsi="Calibri" w:cs="Calibri"/>
              </w:rPr>
            </w:pPr>
          </w:p>
        </w:tc>
        <w:tc>
          <w:tcPr>
            <w:tcW w:w="2233" w:type="dxa"/>
          </w:tcPr>
          <w:p w14:paraId="26287E2A" w14:textId="77777777" w:rsidR="001B492E" w:rsidRPr="003E4E67" w:rsidRDefault="001B492E">
            <w:pPr>
              <w:rPr>
                <w:rFonts w:ascii="Calibri" w:hAnsi="Calibri" w:cs="Calibri"/>
              </w:rPr>
            </w:pPr>
          </w:p>
        </w:tc>
        <w:tc>
          <w:tcPr>
            <w:tcW w:w="1930" w:type="dxa"/>
          </w:tcPr>
          <w:p w14:paraId="7A7CE2DA" w14:textId="77777777" w:rsidR="001B492E" w:rsidRPr="003E4E67" w:rsidRDefault="001B492E">
            <w:pPr>
              <w:rPr>
                <w:rFonts w:ascii="Calibri" w:hAnsi="Calibri" w:cs="Calibri"/>
              </w:rPr>
            </w:pPr>
          </w:p>
        </w:tc>
      </w:tr>
      <w:tr w:rsidR="002D23FC" w:rsidRPr="003E4E67" w14:paraId="7D418B46" w14:textId="77777777" w:rsidTr="00CB0118">
        <w:trPr>
          <w:jc w:val="center"/>
        </w:trPr>
        <w:tc>
          <w:tcPr>
            <w:tcW w:w="2565" w:type="dxa"/>
          </w:tcPr>
          <w:p w14:paraId="5D18B933" w14:textId="516AC285" w:rsidR="002D23FC" w:rsidRPr="003E4E67" w:rsidRDefault="002D23FC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</w:tcPr>
          <w:p w14:paraId="1885C4AD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12 V zásuvka v interiéru, případně v zavazadlovém prostoru</w:t>
            </w:r>
          </w:p>
        </w:tc>
        <w:tc>
          <w:tcPr>
            <w:tcW w:w="2233" w:type="dxa"/>
          </w:tcPr>
          <w:p w14:paraId="5ED6F0F2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Min.</w:t>
            </w:r>
          </w:p>
        </w:tc>
        <w:tc>
          <w:tcPr>
            <w:tcW w:w="1930" w:type="dxa"/>
          </w:tcPr>
          <w:p w14:paraId="76E6546B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6CE66569" w14:textId="77777777" w:rsidTr="00CB0118">
        <w:trPr>
          <w:jc w:val="center"/>
        </w:trPr>
        <w:tc>
          <w:tcPr>
            <w:tcW w:w="2565" w:type="dxa"/>
          </w:tcPr>
          <w:p w14:paraId="5688E6C0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Multimédia</w:t>
            </w:r>
          </w:p>
        </w:tc>
        <w:tc>
          <w:tcPr>
            <w:tcW w:w="2128" w:type="dxa"/>
          </w:tcPr>
          <w:p w14:paraId="5D094A5C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Integrovaná navigace s 10" dotykovým displejem</w:t>
            </w:r>
          </w:p>
        </w:tc>
        <w:tc>
          <w:tcPr>
            <w:tcW w:w="2233" w:type="dxa"/>
          </w:tcPr>
          <w:p w14:paraId="487699DE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Min</w:t>
            </w:r>
          </w:p>
        </w:tc>
        <w:tc>
          <w:tcPr>
            <w:tcW w:w="1930" w:type="dxa"/>
          </w:tcPr>
          <w:p w14:paraId="08F9A973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  <w:tr w:rsidR="002D23FC" w:rsidRPr="003E4E67" w14:paraId="606BDAF5" w14:textId="77777777" w:rsidTr="00CB0118">
        <w:trPr>
          <w:jc w:val="center"/>
        </w:trPr>
        <w:tc>
          <w:tcPr>
            <w:tcW w:w="2565" w:type="dxa"/>
          </w:tcPr>
          <w:p w14:paraId="5DCD55AB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Bezpečnost</w:t>
            </w:r>
          </w:p>
        </w:tc>
        <w:tc>
          <w:tcPr>
            <w:tcW w:w="2128" w:type="dxa"/>
          </w:tcPr>
          <w:p w14:paraId="295C69F3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  <w:lang w:val="pl-PL"/>
              </w:rPr>
              <w:t xml:space="preserve">DO na </w:t>
            </w:r>
            <w:proofErr w:type="spellStart"/>
            <w:r w:rsidRPr="003E4E67">
              <w:rPr>
                <w:rFonts w:ascii="Calibri" w:hAnsi="Calibri" w:cs="Calibri"/>
                <w:lang w:val="pl-PL"/>
              </w:rPr>
              <w:t>klíčku</w:t>
            </w:r>
            <w:proofErr w:type="spellEnd"/>
            <w:r w:rsidRPr="003E4E67">
              <w:rPr>
                <w:rFonts w:ascii="Calibri" w:hAnsi="Calibri" w:cs="Calibri"/>
                <w:lang w:val="pl-PL"/>
              </w:rPr>
              <w:t xml:space="preserve"> a </w:t>
            </w:r>
            <w:proofErr w:type="spellStart"/>
            <w:r w:rsidRPr="003E4E67">
              <w:rPr>
                <w:rFonts w:ascii="Calibri" w:hAnsi="Calibri" w:cs="Calibri"/>
                <w:lang w:val="pl-PL"/>
              </w:rPr>
              <w:t>startování</w:t>
            </w:r>
            <w:proofErr w:type="spellEnd"/>
            <w:r w:rsidRPr="003E4E67">
              <w:rPr>
                <w:rFonts w:ascii="Calibri" w:hAnsi="Calibri" w:cs="Calibri"/>
                <w:lang w:val="pl-PL"/>
              </w:rPr>
              <w:t xml:space="preserve"> </w:t>
            </w:r>
            <w:proofErr w:type="spellStart"/>
            <w:r w:rsidRPr="003E4E67">
              <w:rPr>
                <w:rFonts w:ascii="Calibri" w:hAnsi="Calibri" w:cs="Calibri"/>
                <w:lang w:val="pl-PL"/>
              </w:rPr>
              <w:t>tlačítkem</w:t>
            </w:r>
            <w:proofErr w:type="spellEnd"/>
            <w:r w:rsidRPr="003E4E67">
              <w:rPr>
                <w:rFonts w:ascii="Calibri" w:hAnsi="Calibri" w:cs="Calibri"/>
                <w:lang w:val="pl-PL"/>
              </w:rPr>
              <w:t>.</w:t>
            </w:r>
            <w:r w:rsidRPr="003E4E67">
              <w:rPr>
                <w:rFonts w:ascii="Calibri" w:hAnsi="Calibri" w:cs="Calibri"/>
                <w:lang w:val="pl-PL"/>
              </w:rPr>
              <w:br/>
            </w:r>
            <w:proofErr w:type="spellStart"/>
            <w:r w:rsidRPr="003E4E67">
              <w:rPr>
                <w:rFonts w:ascii="Calibri" w:hAnsi="Calibri" w:cs="Calibri"/>
              </w:rPr>
              <w:t>Imobilizér</w:t>
            </w:r>
            <w:proofErr w:type="spellEnd"/>
          </w:p>
        </w:tc>
        <w:tc>
          <w:tcPr>
            <w:tcW w:w="2233" w:type="dxa"/>
          </w:tcPr>
          <w:p w14:paraId="5959472C" w14:textId="77777777" w:rsidR="002D23FC" w:rsidRPr="003E4E67" w:rsidRDefault="000D394E">
            <w:pPr>
              <w:rPr>
                <w:rFonts w:ascii="Calibri" w:hAnsi="Calibri" w:cs="Calibri"/>
              </w:rPr>
            </w:pPr>
            <w:r w:rsidRPr="003E4E67">
              <w:rPr>
                <w:rFonts w:ascii="Calibri" w:hAnsi="Calibri" w:cs="Calibri"/>
              </w:rPr>
              <w:t>Pevný</w:t>
            </w:r>
          </w:p>
        </w:tc>
        <w:tc>
          <w:tcPr>
            <w:tcW w:w="1930" w:type="dxa"/>
          </w:tcPr>
          <w:p w14:paraId="510C5027" w14:textId="77777777" w:rsidR="002D23FC" w:rsidRPr="003E4E67" w:rsidRDefault="002D23FC">
            <w:pPr>
              <w:rPr>
                <w:rFonts w:ascii="Calibri" w:hAnsi="Calibri" w:cs="Calibri"/>
              </w:rPr>
            </w:pPr>
          </w:p>
        </w:tc>
      </w:tr>
    </w:tbl>
    <w:p w14:paraId="24BBCD56" w14:textId="77777777" w:rsidR="000A482D" w:rsidRDefault="000A482D"/>
    <w:sectPr w:rsidR="000A48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1281980">
    <w:abstractNumId w:val="8"/>
  </w:num>
  <w:num w:numId="2" w16cid:durableId="33239972">
    <w:abstractNumId w:val="6"/>
  </w:num>
  <w:num w:numId="3" w16cid:durableId="146747567">
    <w:abstractNumId w:val="5"/>
  </w:num>
  <w:num w:numId="4" w16cid:durableId="278144142">
    <w:abstractNumId w:val="4"/>
  </w:num>
  <w:num w:numId="5" w16cid:durableId="392243057">
    <w:abstractNumId w:val="7"/>
  </w:num>
  <w:num w:numId="6" w16cid:durableId="1475485189">
    <w:abstractNumId w:val="3"/>
  </w:num>
  <w:num w:numId="7" w16cid:durableId="1487746061">
    <w:abstractNumId w:val="2"/>
  </w:num>
  <w:num w:numId="8" w16cid:durableId="1958680940">
    <w:abstractNumId w:val="1"/>
  </w:num>
  <w:num w:numId="9" w16cid:durableId="68671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482D"/>
    <w:rsid w:val="000D394E"/>
    <w:rsid w:val="0015074B"/>
    <w:rsid w:val="001B492E"/>
    <w:rsid w:val="0029639D"/>
    <w:rsid w:val="002D23FC"/>
    <w:rsid w:val="00326F90"/>
    <w:rsid w:val="00331A94"/>
    <w:rsid w:val="003C2F90"/>
    <w:rsid w:val="003E4E67"/>
    <w:rsid w:val="007F63BC"/>
    <w:rsid w:val="00926761"/>
    <w:rsid w:val="00AA1D8D"/>
    <w:rsid w:val="00B47730"/>
    <w:rsid w:val="00CB011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910B3"/>
  <w14:defaultImageDpi w14:val="300"/>
  <w15:docId w15:val="{906CA474-3C85-41C5-91AF-78696150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Autor</cp:lastModifiedBy>
  <cp:revision>6</cp:revision>
  <dcterms:created xsi:type="dcterms:W3CDTF">2013-12-23T23:15:00Z</dcterms:created>
  <dcterms:modified xsi:type="dcterms:W3CDTF">2026-02-20T10:57:00Z</dcterms:modified>
  <cp:category/>
</cp:coreProperties>
</file>